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744E6" w14:textId="77777777" w:rsidR="00C67122" w:rsidRDefault="00295E44">
      <w:r>
        <w:rPr>
          <w:noProof/>
        </w:rPr>
        <w:drawing>
          <wp:inline distT="0" distB="0" distL="0" distR="0" wp14:anchorId="3BD20164" wp14:editId="028C210A">
            <wp:extent cx="1463040" cy="18355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by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83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AF9B5" w14:textId="77777777" w:rsidR="00C67122" w:rsidRDefault="00295E44">
      <w:r>
        <w:rPr>
          <w:b/>
          <w:sz w:val="36"/>
        </w:rPr>
        <w:t>Presby Preschool Director – Application</w:t>
      </w:r>
    </w:p>
    <w:p w14:paraId="7F3A5989" w14:textId="77777777" w:rsidR="00C67122" w:rsidRDefault="00295E44">
      <w:r>
        <w:t>Warsaw Evangelical Presbyterian Church | Presby Preschool</w:t>
      </w:r>
    </w:p>
    <w:p w14:paraId="7C89D33A" w14:textId="77777777" w:rsidR="00C67122" w:rsidRDefault="00295E44">
      <w:r>
        <w:rPr>
          <w:i/>
          <w:sz w:val="20"/>
        </w:rPr>
        <w:t>Please complete all sections. Incomplete applications may not be considered. Attach a résumé and any required licenses/certifications.</w:t>
      </w:r>
    </w:p>
    <w:p w14:paraId="4E795F04" w14:textId="77777777" w:rsidR="00C67122" w:rsidRDefault="00295E44">
      <w:r>
        <w:rPr>
          <w:b/>
          <w:sz w:val="26"/>
        </w:rPr>
        <w:t>1) 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4"/>
        <w:gridCol w:w="6082"/>
      </w:tblGrid>
      <w:tr w:rsidR="00C67122" w14:paraId="4C4F411B" w14:textId="77777777">
        <w:tc>
          <w:tcPr>
            <w:tcW w:w="2880" w:type="dxa"/>
          </w:tcPr>
          <w:p w14:paraId="213EFB8A" w14:textId="77777777" w:rsidR="00C67122" w:rsidRDefault="00295E44">
            <w:r>
              <w:rPr>
                <w:b/>
              </w:rPr>
              <w:t>Full Name</w:t>
            </w:r>
          </w:p>
        </w:tc>
        <w:tc>
          <w:tcPr>
            <w:tcW w:w="6480" w:type="dxa"/>
          </w:tcPr>
          <w:p w14:paraId="0844A3DE" w14:textId="77777777" w:rsidR="00C67122" w:rsidRDefault="00C67122"/>
        </w:tc>
      </w:tr>
      <w:tr w:rsidR="00C67122" w14:paraId="1F7557E4" w14:textId="77777777">
        <w:tc>
          <w:tcPr>
            <w:tcW w:w="2880" w:type="dxa"/>
          </w:tcPr>
          <w:p w14:paraId="17819143" w14:textId="77777777" w:rsidR="00C67122" w:rsidRDefault="00295E44">
            <w:r>
              <w:rPr>
                <w:b/>
              </w:rPr>
              <w:t>Preferred Name</w:t>
            </w:r>
          </w:p>
        </w:tc>
        <w:tc>
          <w:tcPr>
            <w:tcW w:w="6480" w:type="dxa"/>
          </w:tcPr>
          <w:p w14:paraId="60AE72C2" w14:textId="77777777" w:rsidR="00C67122" w:rsidRDefault="00C67122"/>
        </w:tc>
      </w:tr>
      <w:tr w:rsidR="00C67122" w14:paraId="54ECC770" w14:textId="77777777">
        <w:tc>
          <w:tcPr>
            <w:tcW w:w="2880" w:type="dxa"/>
          </w:tcPr>
          <w:p w14:paraId="73B99061" w14:textId="77777777" w:rsidR="00C67122" w:rsidRDefault="00295E44">
            <w:r>
              <w:rPr>
                <w:b/>
              </w:rPr>
              <w:t>Email</w:t>
            </w:r>
          </w:p>
        </w:tc>
        <w:tc>
          <w:tcPr>
            <w:tcW w:w="6480" w:type="dxa"/>
          </w:tcPr>
          <w:p w14:paraId="30E4CF2D" w14:textId="77777777" w:rsidR="00C67122" w:rsidRDefault="00C67122"/>
        </w:tc>
      </w:tr>
      <w:tr w:rsidR="00C67122" w14:paraId="11330967" w14:textId="77777777">
        <w:tc>
          <w:tcPr>
            <w:tcW w:w="2880" w:type="dxa"/>
          </w:tcPr>
          <w:p w14:paraId="1AAC0894" w14:textId="77777777" w:rsidR="00C67122" w:rsidRDefault="00295E44">
            <w:r>
              <w:rPr>
                <w:b/>
              </w:rPr>
              <w:t>Phone</w:t>
            </w:r>
          </w:p>
        </w:tc>
        <w:tc>
          <w:tcPr>
            <w:tcW w:w="6480" w:type="dxa"/>
          </w:tcPr>
          <w:p w14:paraId="54D1D707" w14:textId="77777777" w:rsidR="00C67122" w:rsidRDefault="00C67122"/>
        </w:tc>
      </w:tr>
      <w:tr w:rsidR="00C67122" w14:paraId="21EC5836" w14:textId="77777777">
        <w:tc>
          <w:tcPr>
            <w:tcW w:w="2880" w:type="dxa"/>
          </w:tcPr>
          <w:p w14:paraId="6DFC706F" w14:textId="77777777" w:rsidR="00C67122" w:rsidRDefault="00295E44">
            <w:r>
              <w:rPr>
                <w:b/>
              </w:rPr>
              <w:t>Street Address</w:t>
            </w:r>
          </w:p>
        </w:tc>
        <w:tc>
          <w:tcPr>
            <w:tcW w:w="6480" w:type="dxa"/>
          </w:tcPr>
          <w:p w14:paraId="08723F20" w14:textId="77777777" w:rsidR="00C67122" w:rsidRDefault="00C67122"/>
        </w:tc>
      </w:tr>
      <w:tr w:rsidR="00C67122" w14:paraId="0C841B59" w14:textId="77777777">
        <w:tc>
          <w:tcPr>
            <w:tcW w:w="2880" w:type="dxa"/>
          </w:tcPr>
          <w:p w14:paraId="0300E231" w14:textId="77777777" w:rsidR="00C67122" w:rsidRDefault="00295E44">
            <w:r>
              <w:rPr>
                <w:b/>
              </w:rPr>
              <w:t>City, State, ZIP</w:t>
            </w:r>
          </w:p>
        </w:tc>
        <w:tc>
          <w:tcPr>
            <w:tcW w:w="6480" w:type="dxa"/>
          </w:tcPr>
          <w:p w14:paraId="53F22BB8" w14:textId="77777777" w:rsidR="00C67122" w:rsidRDefault="00C67122"/>
        </w:tc>
      </w:tr>
    </w:tbl>
    <w:p w14:paraId="4319E638" w14:textId="77777777" w:rsidR="00C67122" w:rsidRDefault="00295E44">
      <w:r>
        <w:rPr>
          <w:b/>
          <w:sz w:val="26"/>
        </w:rPr>
        <w:t>2) Eligibility &amp; Background</w:t>
      </w:r>
    </w:p>
    <w:p w14:paraId="53A1D7B9" w14:textId="77777777" w:rsidR="00C67122" w:rsidRDefault="00295E44">
      <w:r>
        <w:rPr>
          <w:rFonts w:ascii="Segoe UI Symbol" w:hAnsi="Segoe UI Symbol"/>
        </w:rPr>
        <w:t xml:space="preserve">☐ </w:t>
      </w:r>
      <w:r>
        <w:t>I am legally authorized to work in the United States.</w:t>
      </w:r>
    </w:p>
    <w:p w14:paraId="02DDA4D5" w14:textId="77777777" w:rsidR="00C67122" w:rsidRDefault="00295E44">
      <w:r>
        <w:rPr>
          <w:rFonts w:ascii="Segoe UI Symbol" w:hAnsi="Segoe UI Symbol"/>
        </w:rPr>
        <w:t xml:space="preserve">☐ </w:t>
      </w:r>
      <w:r>
        <w:t>I am willing to undergo background checks required for work with children.</w:t>
      </w:r>
    </w:p>
    <w:p w14:paraId="0C0943F1" w14:textId="77777777" w:rsidR="00C67122" w:rsidRDefault="00295E44">
      <w:r>
        <w:rPr>
          <w:rFonts w:ascii="Segoe UI Symbol" w:hAnsi="Segoe UI Symbol"/>
        </w:rPr>
        <w:t xml:space="preserve">☐ </w:t>
      </w:r>
      <w:r>
        <w:t>I have no restrictions that would prevent me from fulfilling the essential duties of this role with or without reasonable accommodation.</w:t>
      </w:r>
    </w:p>
    <w:p w14:paraId="5A802FBF" w14:textId="77777777" w:rsidR="00C67122" w:rsidRDefault="00295E44">
      <w:r>
        <w:rPr>
          <w:b/>
        </w:rPr>
        <w:t>If reasonable accommodations are needed, please describe:</w:t>
      </w:r>
    </w:p>
    <w:p w14:paraId="02B48FE4" w14:textId="77777777" w:rsidR="00C67122" w:rsidRDefault="00295E44">
      <w:r>
        <w:br/>
        <w:t>_____________________________________________</w:t>
      </w:r>
    </w:p>
    <w:p w14:paraId="6400DC64" w14:textId="77777777" w:rsidR="00C67122" w:rsidRDefault="00295E44">
      <w:r>
        <w:br/>
        <w:t>_____________________________________________</w:t>
      </w:r>
    </w:p>
    <w:p w14:paraId="1013DBE0" w14:textId="77777777" w:rsidR="00C67122" w:rsidRDefault="00295E44">
      <w:r>
        <w:rPr>
          <w:b/>
          <w:sz w:val="26"/>
        </w:rPr>
        <w:t>3) Education &amp; Credentials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312"/>
        <w:gridCol w:w="2160"/>
        <w:gridCol w:w="2160"/>
      </w:tblGrid>
      <w:tr w:rsidR="00C67122" w14:paraId="1A5E3602" w14:textId="77777777">
        <w:tc>
          <w:tcPr>
            <w:tcW w:w="2160" w:type="dxa"/>
          </w:tcPr>
          <w:p w14:paraId="64E6C7EF" w14:textId="77777777" w:rsidR="00C67122" w:rsidRDefault="00295E44">
            <w:r>
              <w:rPr>
                <w:b/>
              </w:rPr>
              <w:t>Institution</w:t>
            </w:r>
          </w:p>
        </w:tc>
        <w:tc>
          <w:tcPr>
            <w:tcW w:w="2160" w:type="dxa"/>
          </w:tcPr>
          <w:p w14:paraId="0491186F" w14:textId="77777777" w:rsidR="00C67122" w:rsidRDefault="00295E44">
            <w:r>
              <w:rPr>
                <w:b/>
              </w:rPr>
              <w:t>Degree/Certification</w:t>
            </w:r>
          </w:p>
        </w:tc>
        <w:tc>
          <w:tcPr>
            <w:tcW w:w="2160" w:type="dxa"/>
          </w:tcPr>
          <w:p w14:paraId="4D63106C" w14:textId="77777777" w:rsidR="00C67122" w:rsidRDefault="00295E44">
            <w:r>
              <w:rPr>
                <w:b/>
              </w:rPr>
              <w:t>Major/Area</w:t>
            </w:r>
          </w:p>
        </w:tc>
        <w:tc>
          <w:tcPr>
            <w:tcW w:w="2160" w:type="dxa"/>
          </w:tcPr>
          <w:p w14:paraId="6C79DE9E" w14:textId="77777777" w:rsidR="00C67122" w:rsidRDefault="00295E44">
            <w:r>
              <w:rPr>
                <w:b/>
              </w:rPr>
              <w:t>Year Completed</w:t>
            </w:r>
          </w:p>
        </w:tc>
      </w:tr>
      <w:tr w:rsidR="00C67122" w14:paraId="42F73688" w14:textId="77777777">
        <w:tc>
          <w:tcPr>
            <w:tcW w:w="2160" w:type="dxa"/>
          </w:tcPr>
          <w:p w14:paraId="2B4A9FB4" w14:textId="77777777" w:rsidR="00C67122" w:rsidRDefault="00C67122"/>
        </w:tc>
        <w:tc>
          <w:tcPr>
            <w:tcW w:w="2160" w:type="dxa"/>
          </w:tcPr>
          <w:p w14:paraId="68DD7FF9" w14:textId="77777777" w:rsidR="00C67122" w:rsidRDefault="00C67122"/>
        </w:tc>
        <w:tc>
          <w:tcPr>
            <w:tcW w:w="2160" w:type="dxa"/>
          </w:tcPr>
          <w:p w14:paraId="14836D85" w14:textId="77777777" w:rsidR="00C67122" w:rsidRDefault="00C67122"/>
        </w:tc>
        <w:tc>
          <w:tcPr>
            <w:tcW w:w="2160" w:type="dxa"/>
          </w:tcPr>
          <w:p w14:paraId="110D36AD" w14:textId="77777777" w:rsidR="00C67122" w:rsidRDefault="00C67122"/>
        </w:tc>
      </w:tr>
      <w:tr w:rsidR="00C67122" w14:paraId="73E46D92" w14:textId="77777777">
        <w:tc>
          <w:tcPr>
            <w:tcW w:w="2160" w:type="dxa"/>
          </w:tcPr>
          <w:p w14:paraId="20F3D547" w14:textId="77777777" w:rsidR="00C67122" w:rsidRDefault="00C67122"/>
        </w:tc>
        <w:tc>
          <w:tcPr>
            <w:tcW w:w="2160" w:type="dxa"/>
          </w:tcPr>
          <w:p w14:paraId="4549BE6A" w14:textId="77777777" w:rsidR="00C67122" w:rsidRDefault="00C67122"/>
        </w:tc>
        <w:tc>
          <w:tcPr>
            <w:tcW w:w="2160" w:type="dxa"/>
          </w:tcPr>
          <w:p w14:paraId="391AB622" w14:textId="77777777" w:rsidR="00C67122" w:rsidRDefault="00C67122"/>
        </w:tc>
        <w:tc>
          <w:tcPr>
            <w:tcW w:w="2160" w:type="dxa"/>
          </w:tcPr>
          <w:p w14:paraId="50CA1715" w14:textId="77777777" w:rsidR="00C67122" w:rsidRDefault="00C67122"/>
        </w:tc>
      </w:tr>
      <w:tr w:rsidR="00C67122" w14:paraId="70ECCB84" w14:textId="77777777">
        <w:tc>
          <w:tcPr>
            <w:tcW w:w="2160" w:type="dxa"/>
          </w:tcPr>
          <w:p w14:paraId="1D4C7E4A" w14:textId="77777777" w:rsidR="00C67122" w:rsidRDefault="00C67122"/>
        </w:tc>
        <w:tc>
          <w:tcPr>
            <w:tcW w:w="2160" w:type="dxa"/>
          </w:tcPr>
          <w:p w14:paraId="1A95A74A" w14:textId="77777777" w:rsidR="00C67122" w:rsidRDefault="00C67122"/>
        </w:tc>
        <w:tc>
          <w:tcPr>
            <w:tcW w:w="2160" w:type="dxa"/>
          </w:tcPr>
          <w:p w14:paraId="7A3F8384" w14:textId="77777777" w:rsidR="00C67122" w:rsidRDefault="00C67122"/>
        </w:tc>
        <w:tc>
          <w:tcPr>
            <w:tcW w:w="2160" w:type="dxa"/>
          </w:tcPr>
          <w:p w14:paraId="71A563A6" w14:textId="77777777" w:rsidR="00C67122" w:rsidRDefault="00C67122"/>
        </w:tc>
      </w:tr>
    </w:tbl>
    <w:p w14:paraId="47487CAA" w14:textId="77777777" w:rsidR="00C67122" w:rsidRDefault="00295E44">
      <w:r>
        <w:rPr>
          <w:rFonts w:ascii="Segoe UI Symbol" w:hAnsi="Segoe UI Symbol"/>
        </w:rPr>
        <w:t xml:space="preserve">☐ </w:t>
      </w:r>
      <w:r>
        <w:t>Degree in Early Childhood Education</w:t>
      </w:r>
    </w:p>
    <w:p w14:paraId="42E36D62" w14:textId="77777777" w:rsidR="00C67122" w:rsidRDefault="00295E44">
      <w:r>
        <w:rPr>
          <w:b/>
        </w:rPr>
        <w:t>Other relevant licenses/certifications (e.g., Director credential, First Aid/CPR):</w:t>
      </w:r>
    </w:p>
    <w:p w14:paraId="29E82A76" w14:textId="77777777" w:rsidR="00C67122" w:rsidRDefault="00295E44">
      <w:r>
        <w:br/>
        <w:t>_____________________________________________</w:t>
      </w:r>
    </w:p>
    <w:p w14:paraId="4AB1ACE2" w14:textId="77777777" w:rsidR="00C67122" w:rsidRDefault="00295E44">
      <w:r>
        <w:rPr>
          <w:b/>
          <w:sz w:val="26"/>
        </w:rPr>
        <w:t>4) Experience Summary</w:t>
      </w:r>
    </w:p>
    <w:p w14:paraId="1D4246E6" w14:textId="77777777" w:rsidR="00C67122" w:rsidRDefault="00295E44">
      <w:r>
        <w:rPr>
          <w:b/>
        </w:rPr>
        <w:t>Total years of supervisory experience:</w:t>
      </w:r>
    </w:p>
    <w:p w14:paraId="12A6B582" w14:textId="77777777" w:rsidR="00C67122" w:rsidRDefault="00295E44">
      <w:r>
        <w:br/>
        <w:t>_____________________________________________</w:t>
      </w:r>
    </w:p>
    <w:p w14:paraId="208DE870" w14:textId="77777777" w:rsidR="00C67122" w:rsidRDefault="00295E44">
      <w:r>
        <w:rPr>
          <w:b/>
        </w:rPr>
        <w:t>Total years teaching in a preschool setting:</w:t>
      </w:r>
    </w:p>
    <w:p w14:paraId="7F1ACA9B" w14:textId="77777777" w:rsidR="00C67122" w:rsidRDefault="00295E44">
      <w:r>
        <w:br/>
        <w:t>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C67122" w14:paraId="1DA92673" w14:textId="77777777">
        <w:tc>
          <w:tcPr>
            <w:tcW w:w="8640" w:type="dxa"/>
          </w:tcPr>
          <w:p w14:paraId="41DB85CF" w14:textId="77777777" w:rsidR="00C67122" w:rsidRDefault="00295E44">
            <w:r>
              <w:rPr>
                <w:b/>
              </w:rPr>
              <w:t>Briefly summarize your leadership/supervisory experience (hiring, training, evaluations):</w:t>
            </w:r>
          </w:p>
        </w:tc>
      </w:tr>
      <w:tr w:rsidR="00C67122" w14:paraId="6E63B4B8" w14:textId="77777777">
        <w:tc>
          <w:tcPr>
            <w:tcW w:w="8640" w:type="dxa"/>
          </w:tcPr>
          <w:p w14:paraId="7D34D1DB" w14:textId="77777777" w:rsidR="00C67122" w:rsidRDefault="00295E44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C67122" w14:paraId="0F9FBD94" w14:textId="77777777">
        <w:tc>
          <w:tcPr>
            <w:tcW w:w="8640" w:type="dxa"/>
          </w:tcPr>
          <w:p w14:paraId="0218E1EC" w14:textId="77777777" w:rsidR="00C67122" w:rsidRDefault="00295E44">
            <w:r>
              <w:rPr>
                <w:b/>
              </w:rPr>
              <w:t>Describe your experience with curriculum development, especially biblically based approaches:</w:t>
            </w:r>
          </w:p>
        </w:tc>
      </w:tr>
      <w:tr w:rsidR="00C67122" w14:paraId="5CC5968C" w14:textId="77777777">
        <w:tc>
          <w:tcPr>
            <w:tcW w:w="8640" w:type="dxa"/>
          </w:tcPr>
          <w:p w14:paraId="7E389C00" w14:textId="77777777" w:rsidR="00C67122" w:rsidRDefault="00295E44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C67122" w14:paraId="1E799B4D" w14:textId="77777777">
        <w:tc>
          <w:tcPr>
            <w:tcW w:w="8640" w:type="dxa"/>
          </w:tcPr>
          <w:p w14:paraId="232D5DF1" w14:textId="77777777" w:rsidR="00C67122" w:rsidRDefault="00295E44">
            <w:r>
              <w:rPr>
                <w:b/>
              </w:rPr>
              <w:t>Describe your experience managing day-to-day program operations (scheduling, enrollment, safety, facilities):</w:t>
            </w:r>
          </w:p>
        </w:tc>
      </w:tr>
      <w:tr w:rsidR="00C67122" w14:paraId="6AEBAF82" w14:textId="77777777">
        <w:tc>
          <w:tcPr>
            <w:tcW w:w="8640" w:type="dxa"/>
          </w:tcPr>
          <w:p w14:paraId="3A47AE04" w14:textId="77777777" w:rsidR="00C67122" w:rsidRDefault="00295E44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6EB9092E" w14:textId="77777777" w:rsidR="00C67122" w:rsidRDefault="00295E44">
      <w:r>
        <w:rPr>
          <w:b/>
          <w:sz w:val="26"/>
        </w:rPr>
        <w:t>5) Mission &amp; Faith Alignment</w:t>
      </w:r>
    </w:p>
    <w:p w14:paraId="4BA22CC3" w14:textId="77777777" w:rsidR="00C67122" w:rsidRDefault="00295E44">
      <w:r>
        <w:rPr>
          <w:i/>
          <w:sz w:val="20"/>
        </w:rPr>
        <w:t>Presby Preschool seeks to teach every child about God’s love and support growth in intellectual, social, spiritual, and physical development.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C67122" w14:paraId="2725CF51" w14:textId="77777777">
        <w:tc>
          <w:tcPr>
            <w:tcW w:w="8640" w:type="dxa"/>
          </w:tcPr>
          <w:p w14:paraId="279C02D8" w14:textId="77777777" w:rsidR="00C67122" w:rsidRDefault="00295E44">
            <w:r>
              <w:rPr>
                <w:b/>
              </w:rPr>
              <w:t>Please share your Christian faith testimony and how you would model and communicate God’s love within a preschool environment:</w:t>
            </w:r>
          </w:p>
        </w:tc>
      </w:tr>
      <w:tr w:rsidR="00C67122" w14:paraId="4001F4F6" w14:textId="77777777">
        <w:tc>
          <w:tcPr>
            <w:tcW w:w="8640" w:type="dxa"/>
          </w:tcPr>
          <w:p w14:paraId="708F2EC3" w14:textId="77777777" w:rsidR="00C67122" w:rsidRDefault="00295E44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C67122" w14:paraId="1CC408E0" w14:textId="77777777">
        <w:tc>
          <w:tcPr>
            <w:tcW w:w="8640" w:type="dxa"/>
          </w:tcPr>
          <w:p w14:paraId="261F6074" w14:textId="77777777" w:rsidR="00C67122" w:rsidRDefault="00295E44">
            <w:r>
              <w:rPr>
                <w:b/>
              </w:rPr>
              <w:t>How would you partner with the Lead Pastor and Preschool Board to advance the school’s mission?</w:t>
            </w:r>
          </w:p>
        </w:tc>
      </w:tr>
      <w:tr w:rsidR="00C67122" w14:paraId="239859D5" w14:textId="77777777">
        <w:tc>
          <w:tcPr>
            <w:tcW w:w="8640" w:type="dxa"/>
          </w:tcPr>
          <w:p w14:paraId="27953ED6" w14:textId="77777777" w:rsidR="00C67122" w:rsidRDefault="00295E44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26BAFBCD" w14:textId="77777777" w:rsidR="00C67122" w:rsidRDefault="00295E44">
      <w:r>
        <w:rPr>
          <w:b/>
          <w:sz w:val="26"/>
        </w:rPr>
        <w:t>6) Program &amp; Staff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C67122" w14:paraId="25338B3C" w14:textId="77777777">
        <w:tc>
          <w:tcPr>
            <w:tcW w:w="8640" w:type="dxa"/>
          </w:tcPr>
          <w:p w14:paraId="6E5A9C85" w14:textId="77777777" w:rsidR="00C67122" w:rsidRDefault="00295E44">
            <w:r>
              <w:rPr>
                <w:b/>
              </w:rPr>
              <w:t>Provide examples of recruiting, hiring, onboarding, mentoring, and evaluating staff:</w:t>
            </w:r>
          </w:p>
        </w:tc>
      </w:tr>
      <w:tr w:rsidR="00C67122" w14:paraId="268E8E7A" w14:textId="77777777">
        <w:tc>
          <w:tcPr>
            <w:tcW w:w="8640" w:type="dxa"/>
          </w:tcPr>
          <w:p w14:paraId="45714C72" w14:textId="77777777" w:rsidR="00C67122" w:rsidRDefault="00295E44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C67122" w14:paraId="08E1A936" w14:textId="77777777">
        <w:tc>
          <w:tcPr>
            <w:tcW w:w="8640" w:type="dxa"/>
          </w:tcPr>
          <w:p w14:paraId="45FCA8B9" w14:textId="77777777" w:rsidR="00C67122" w:rsidRDefault="00295E44">
            <w:r>
              <w:rPr>
                <w:b/>
              </w:rPr>
              <w:t>Describe how you build a positive team culture and handle conflict resolution using biblical principles:</w:t>
            </w:r>
          </w:p>
        </w:tc>
      </w:tr>
      <w:tr w:rsidR="00C67122" w14:paraId="325F52A2" w14:textId="77777777">
        <w:tc>
          <w:tcPr>
            <w:tcW w:w="8640" w:type="dxa"/>
          </w:tcPr>
          <w:p w14:paraId="54253496" w14:textId="77777777" w:rsidR="00C67122" w:rsidRDefault="00295E44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C67122" w14:paraId="1224B83D" w14:textId="77777777">
        <w:tc>
          <w:tcPr>
            <w:tcW w:w="8640" w:type="dxa"/>
          </w:tcPr>
          <w:p w14:paraId="0DF1D929" w14:textId="77777777" w:rsidR="00C67122" w:rsidRDefault="00295E44">
            <w:r>
              <w:rPr>
                <w:b/>
              </w:rPr>
              <w:t>Share a time you organized special events and engaged parent volunteers:</w:t>
            </w:r>
          </w:p>
        </w:tc>
      </w:tr>
      <w:tr w:rsidR="00C67122" w14:paraId="5362C99C" w14:textId="77777777">
        <w:tc>
          <w:tcPr>
            <w:tcW w:w="8640" w:type="dxa"/>
          </w:tcPr>
          <w:p w14:paraId="25BCB46F" w14:textId="77777777" w:rsidR="00C67122" w:rsidRDefault="00295E44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0FDD43DC" w14:textId="77777777" w:rsidR="00C67122" w:rsidRDefault="00295E44">
      <w:r>
        <w:rPr>
          <w:b/>
          <w:sz w:val="26"/>
        </w:rPr>
        <w:t>7) Registration, Systems &amp; Communication</w:t>
      </w:r>
    </w:p>
    <w:p w14:paraId="36810EC3" w14:textId="77777777" w:rsidR="00C67122" w:rsidRDefault="00295E44">
      <w:r>
        <w:rPr>
          <w:rFonts w:ascii="Segoe UI Symbol" w:hAnsi="Segoe UI Symbol"/>
        </w:rPr>
        <w:t xml:space="preserve">☐ </w:t>
      </w:r>
      <w:r>
        <w:t>Familiar with student information systems (e.g., ProCare) or similar platforms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C67122" w14:paraId="3B60FCEB" w14:textId="77777777">
        <w:tc>
          <w:tcPr>
            <w:tcW w:w="8640" w:type="dxa"/>
          </w:tcPr>
          <w:p w14:paraId="10201F64" w14:textId="77777777" w:rsidR="00C67122" w:rsidRDefault="00295E44">
            <w:r>
              <w:rPr>
                <w:b/>
              </w:rPr>
              <w:t>Describe your experience with registration/enrollment workflows and class assignments by age:</w:t>
            </w:r>
          </w:p>
        </w:tc>
      </w:tr>
      <w:tr w:rsidR="00C67122" w14:paraId="5D091DDB" w14:textId="77777777">
        <w:tc>
          <w:tcPr>
            <w:tcW w:w="8640" w:type="dxa"/>
          </w:tcPr>
          <w:p w14:paraId="12D3A90D" w14:textId="77777777" w:rsidR="00C67122" w:rsidRDefault="00295E44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C67122" w14:paraId="2BBCFDB2" w14:textId="77777777">
        <w:tc>
          <w:tcPr>
            <w:tcW w:w="8640" w:type="dxa"/>
          </w:tcPr>
          <w:p w14:paraId="41CB34FF" w14:textId="77777777" w:rsidR="00C67122" w:rsidRDefault="00295E44">
            <w:r>
              <w:rPr>
                <w:b/>
              </w:rPr>
              <w:t>Describe your approach to communication with staff, parents, church partners, and the broader community:</w:t>
            </w:r>
          </w:p>
        </w:tc>
      </w:tr>
      <w:tr w:rsidR="00C67122" w14:paraId="72897336" w14:textId="77777777">
        <w:tc>
          <w:tcPr>
            <w:tcW w:w="8640" w:type="dxa"/>
          </w:tcPr>
          <w:p w14:paraId="0C5D4E17" w14:textId="77777777" w:rsidR="00C67122" w:rsidRDefault="00295E44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1E15DAED" w14:textId="77777777" w:rsidR="00C67122" w:rsidRDefault="00295E44">
      <w:r>
        <w:rPr>
          <w:b/>
          <w:sz w:val="26"/>
        </w:rPr>
        <w:t>8) Budget &amp; Operations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C67122" w14:paraId="0CE4E751" w14:textId="77777777">
        <w:tc>
          <w:tcPr>
            <w:tcW w:w="8640" w:type="dxa"/>
          </w:tcPr>
          <w:p w14:paraId="477C76C3" w14:textId="77777777" w:rsidR="00C67122" w:rsidRDefault="00295E44">
            <w:r>
              <w:rPr>
                <w:b/>
              </w:rPr>
              <w:t>Outline your experience proposing and managing budgets (salaries, tuition, grants, purchasing, classroom budgets):</w:t>
            </w:r>
          </w:p>
        </w:tc>
      </w:tr>
      <w:tr w:rsidR="00C67122" w14:paraId="1AB64729" w14:textId="77777777">
        <w:tc>
          <w:tcPr>
            <w:tcW w:w="8640" w:type="dxa"/>
          </w:tcPr>
          <w:p w14:paraId="448AC50C" w14:textId="77777777" w:rsidR="00C67122" w:rsidRDefault="00295E44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C67122" w14:paraId="4449A5A1" w14:textId="77777777">
        <w:tc>
          <w:tcPr>
            <w:tcW w:w="8640" w:type="dxa"/>
          </w:tcPr>
          <w:p w14:paraId="5DD4B5A7" w14:textId="77777777" w:rsidR="00C67122" w:rsidRDefault="00295E44">
            <w:r>
              <w:rPr>
                <w:b/>
              </w:rPr>
              <w:t>Describe your experience with tuition collection processes and working with families on payment challenges:</w:t>
            </w:r>
          </w:p>
        </w:tc>
      </w:tr>
      <w:tr w:rsidR="00C67122" w14:paraId="0B0015EF" w14:textId="77777777">
        <w:tc>
          <w:tcPr>
            <w:tcW w:w="8640" w:type="dxa"/>
          </w:tcPr>
          <w:p w14:paraId="5863E2C9" w14:textId="77777777" w:rsidR="00C67122" w:rsidRDefault="00295E44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1D562E4B" w14:textId="77777777" w:rsidR="00C67122" w:rsidRDefault="00295E44">
      <w:r>
        <w:rPr>
          <w:b/>
          <w:sz w:val="26"/>
        </w:rPr>
        <w:t>9) Partnerships &amp; Special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C67122" w14:paraId="7E765235" w14:textId="77777777">
        <w:tc>
          <w:tcPr>
            <w:tcW w:w="8640" w:type="dxa"/>
          </w:tcPr>
          <w:p w14:paraId="0E3ABD21" w14:textId="77777777" w:rsidR="00C67122" w:rsidRDefault="00295E44">
            <w:r>
              <w:rPr>
                <w:b/>
              </w:rPr>
              <w:t>Describe your experience collaborating with school systems, special education cooperatives, therapists, and paraprofessionals:</w:t>
            </w:r>
          </w:p>
        </w:tc>
      </w:tr>
      <w:tr w:rsidR="00C67122" w14:paraId="602FB1D7" w14:textId="77777777">
        <w:tc>
          <w:tcPr>
            <w:tcW w:w="8640" w:type="dxa"/>
          </w:tcPr>
          <w:p w14:paraId="1C3CB670" w14:textId="77777777" w:rsidR="00C67122" w:rsidRDefault="00295E44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20C66611" w14:textId="77777777" w:rsidR="00C67122" w:rsidRDefault="00295E44">
      <w:r>
        <w:rPr>
          <w:b/>
          <w:sz w:val="26"/>
        </w:rPr>
        <w:t>10) Safety &amp; Security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C67122" w14:paraId="025D0E80" w14:textId="77777777">
        <w:tc>
          <w:tcPr>
            <w:tcW w:w="8640" w:type="dxa"/>
          </w:tcPr>
          <w:p w14:paraId="76464F4C" w14:textId="77777777" w:rsidR="00C67122" w:rsidRDefault="00295E44">
            <w:r>
              <w:rPr>
                <w:b/>
              </w:rPr>
              <w:t>Describe your experience implementing safety protocols (fire/tornado drills, custody documentation, mandated reporting):</w:t>
            </w:r>
          </w:p>
        </w:tc>
      </w:tr>
      <w:tr w:rsidR="00C67122" w14:paraId="2F6B1C54" w14:textId="77777777">
        <w:tc>
          <w:tcPr>
            <w:tcW w:w="8640" w:type="dxa"/>
          </w:tcPr>
          <w:p w14:paraId="4701E997" w14:textId="77777777" w:rsidR="00C67122" w:rsidRDefault="00295E44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3B2A7E29" w14:textId="77777777" w:rsidR="00C67122" w:rsidRDefault="00295E44">
      <w:r>
        <w:rPr>
          <w:rFonts w:ascii="Segoe UI Symbol" w:hAnsi="Segoe UI Symbol"/>
        </w:rPr>
        <w:t xml:space="preserve">☐ </w:t>
      </w:r>
      <w:r>
        <w:t>I understand and will uphold mandated reporting requirements for suspected abuse/neglect.</w:t>
      </w:r>
    </w:p>
    <w:p w14:paraId="6836B4D9" w14:textId="77777777" w:rsidR="00C67122" w:rsidRDefault="00295E44">
      <w:r>
        <w:rPr>
          <w:b/>
          <w:sz w:val="26"/>
        </w:rPr>
        <w:t>11) References (Supervisors or Pastoral references preferred)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67122" w14:paraId="0FA2BEE4" w14:textId="77777777">
        <w:tc>
          <w:tcPr>
            <w:tcW w:w="2160" w:type="dxa"/>
          </w:tcPr>
          <w:p w14:paraId="15C4CD64" w14:textId="77777777" w:rsidR="00C67122" w:rsidRDefault="00295E44">
            <w:r>
              <w:rPr>
                <w:b/>
              </w:rPr>
              <w:t>Name</w:t>
            </w:r>
          </w:p>
        </w:tc>
        <w:tc>
          <w:tcPr>
            <w:tcW w:w="2160" w:type="dxa"/>
          </w:tcPr>
          <w:p w14:paraId="3A081FAA" w14:textId="77777777" w:rsidR="00C67122" w:rsidRDefault="00295E44">
            <w:r>
              <w:rPr>
                <w:b/>
              </w:rPr>
              <w:t>Relationship/Title</w:t>
            </w:r>
          </w:p>
        </w:tc>
        <w:tc>
          <w:tcPr>
            <w:tcW w:w="2160" w:type="dxa"/>
          </w:tcPr>
          <w:p w14:paraId="64B38849" w14:textId="77777777" w:rsidR="00C67122" w:rsidRDefault="00295E44">
            <w:r>
              <w:rPr>
                <w:b/>
              </w:rPr>
              <w:t>Email</w:t>
            </w:r>
          </w:p>
        </w:tc>
        <w:tc>
          <w:tcPr>
            <w:tcW w:w="2160" w:type="dxa"/>
          </w:tcPr>
          <w:p w14:paraId="568035F4" w14:textId="77777777" w:rsidR="00C67122" w:rsidRDefault="00295E44">
            <w:r>
              <w:rPr>
                <w:b/>
              </w:rPr>
              <w:t>Phone</w:t>
            </w:r>
          </w:p>
        </w:tc>
      </w:tr>
      <w:tr w:rsidR="00C67122" w14:paraId="54F2BAA5" w14:textId="77777777">
        <w:tc>
          <w:tcPr>
            <w:tcW w:w="2160" w:type="dxa"/>
          </w:tcPr>
          <w:p w14:paraId="7181DDDB" w14:textId="77777777" w:rsidR="00C67122" w:rsidRDefault="00C67122"/>
        </w:tc>
        <w:tc>
          <w:tcPr>
            <w:tcW w:w="2160" w:type="dxa"/>
          </w:tcPr>
          <w:p w14:paraId="1E292122" w14:textId="77777777" w:rsidR="00C67122" w:rsidRDefault="00C67122"/>
        </w:tc>
        <w:tc>
          <w:tcPr>
            <w:tcW w:w="2160" w:type="dxa"/>
          </w:tcPr>
          <w:p w14:paraId="2AE8D185" w14:textId="77777777" w:rsidR="00C67122" w:rsidRDefault="00C67122"/>
        </w:tc>
        <w:tc>
          <w:tcPr>
            <w:tcW w:w="2160" w:type="dxa"/>
          </w:tcPr>
          <w:p w14:paraId="40BAAFB0" w14:textId="77777777" w:rsidR="00C67122" w:rsidRDefault="00C67122"/>
        </w:tc>
      </w:tr>
      <w:tr w:rsidR="00C67122" w14:paraId="0462D7C5" w14:textId="77777777">
        <w:tc>
          <w:tcPr>
            <w:tcW w:w="2160" w:type="dxa"/>
          </w:tcPr>
          <w:p w14:paraId="7EEF1F42" w14:textId="77777777" w:rsidR="00C67122" w:rsidRDefault="00C67122"/>
        </w:tc>
        <w:tc>
          <w:tcPr>
            <w:tcW w:w="2160" w:type="dxa"/>
          </w:tcPr>
          <w:p w14:paraId="368F2695" w14:textId="77777777" w:rsidR="00C67122" w:rsidRDefault="00C67122"/>
        </w:tc>
        <w:tc>
          <w:tcPr>
            <w:tcW w:w="2160" w:type="dxa"/>
          </w:tcPr>
          <w:p w14:paraId="2CC7E27E" w14:textId="77777777" w:rsidR="00C67122" w:rsidRDefault="00C67122"/>
        </w:tc>
        <w:tc>
          <w:tcPr>
            <w:tcW w:w="2160" w:type="dxa"/>
          </w:tcPr>
          <w:p w14:paraId="0B48D6BD" w14:textId="77777777" w:rsidR="00C67122" w:rsidRDefault="00C67122"/>
        </w:tc>
      </w:tr>
      <w:tr w:rsidR="00C67122" w14:paraId="4047B6E5" w14:textId="77777777">
        <w:tc>
          <w:tcPr>
            <w:tcW w:w="2160" w:type="dxa"/>
          </w:tcPr>
          <w:p w14:paraId="5EFC6280" w14:textId="77777777" w:rsidR="00C67122" w:rsidRDefault="00C67122"/>
        </w:tc>
        <w:tc>
          <w:tcPr>
            <w:tcW w:w="2160" w:type="dxa"/>
          </w:tcPr>
          <w:p w14:paraId="135BC2B6" w14:textId="77777777" w:rsidR="00C67122" w:rsidRDefault="00C67122"/>
        </w:tc>
        <w:tc>
          <w:tcPr>
            <w:tcW w:w="2160" w:type="dxa"/>
          </w:tcPr>
          <w:p w14:paraId="42497D69" w14:textId="77777777" w:rsidR="00C67122" w:rsidRDefault="00C67122"/>
        </w:tc>
        <w:tc>
          <w:tcPr>
            <w:tcW w:w="2160" w:type="dxa"/>
          </w:tcPr>
          <w:p w14:paraId="185CEEF4" w14:textId="77777777" w:rsidR="00C67122" w:rsidRDefault="00C67122"/>
        </w:tc>
      </w:tr>
    </w:tbl>
    <w:p w14:paraId="1A404822" w14:textId="77777777" w:rsidR="00C67122" w:rsidRDefault="00295E44">
      <w:r>
        <w:rPr>
          <w:b/>
          <w:sz w:val="26"/>
        </w:rPr>
        <w:t>12) Availability &amp; Compensation</w:t>
      </w:r>
    </w:p>
    <w:p w14:paraId="2F1C0B22" w14:textId="77777777" w:rsidR="00C67122" w:rsidRDefault="00295E44">
      <w:r>
        <w:rPr>
          <w:b/>
        </w:rPr>
        <w:t>Earliest available start date:</w:t>
      </w:r>
    </w:p>
    <w:p w14:paraId="61E3D577" w14:textId="77777777" w:rsidR="00C67122" w:rsidRDefault="00295E44">
      <w:r>
        <w:br/>
        <w:t>_____________________________________________</w:t>
      </w:r>
    </w:p>
    <w:p w14:paraId="7C812652" w14:textId="77777777" w:rsidR="00C67122" w:rsidRDefault="00295E44">
      <w:r>
        <w:rPr>
          <w:b/>
        </w:rPr>
        <w:t>Desired compensation (optional):</w:t>
      </w:r>
    </w:p>
    <w:p w14:paraId="01A80DCE" w14:textId="77777777" w:rsidR="00C67122" w:rsidRDefault="00295E44">
      <w:r>
        <w:br/>
        <w:t>_____________________________________________</w:t>
      </w:r>
    </w:p>
    <w:p w14:paraId="27264E9C" w14:textId="77777777" w:rsidR="00C67122" w:rsidRDefault="00295E44">
      <w:r>
        <w:rPr>
          <w:b/>
        </w:rPr>
        <w:t>Schedule constraints or preferences:</w:t>
      </w:r>
    </w:p>
    <w:p w14:paraId="03A2880D" w14:textId="77777777" w:rsidR="00C67122" w:rsidRDefault="00295E44">
      <w:r>
        <w:br/>
        <w:t>_____________________________________________</w:t>
      </w:r>
    </w:p>
    <w:p w14:paraId="0D49FD61" w14:textId="77777777" w:rsidR="00C67122" w:rsidRDefault="00295E44">
      <w:r>
        <w:br/>
        <w:t>_____________________________________________</w:t>
      </w:r>
    </w:p>
    <w:p w14:paraId="6A8A393B" w14:textId="77777777" w:rsidR="00C67122" w:rsidRDefault="00295E44">
      <w:r>
        <w:rPr>
          <w:b/>
          <w:sz w:val="26"/>
        </w:rPr>
        <w:t>13) Applicant Certifications</w:t>
      </w:r>
    </w:p>
    <w:p w14:paraId="53C27D76" w14:textId="77777777" w:rsidR="00C67122" w:rsidRDefault="00295E44">
      <w:r>
        <w:rPr>
          <w:rFonts w:ascii="Segoe UI Symbol" w:hAnsi="Segoe UI Symbol"/>
        </w:rPr>
        <w:t xml:space="preserve">☐ </w:t>
      </w:r>
      <w:r>
        <w:t>I certify that the information provided is true and complete to the best of my knowledge.</w:t>
      </w:r>
    </w:p>
    <w:p w14:paraId="6754051C" w14:textId="77777777" w:rsidR="00C67122" w:rsidRDefault="00295E44">
      <w:r>
        <w:rPr>
          <w:rFonts w:ascii="Segoe UI Symbol" w:hAnsi="Segoe UI Symbol"/>
        </w:rPr>
        <w:t xml:space="preserve">☐ </w:t>
      </w:r>
      <w:r>
        <w:t>I authorize Presby Preschool to contact my references and prior employers.</w:t>
      </w:r>
    </w:p>
    <w:p w14:paraId="1D54FCEF" w14:textId="77777777" w:rsidR="00C67122" w:rsidRDefault="00295E44">
      <w:r>
        <w:rPr>
          <w:rFonts w:ascii="Segoe UI Symbol" w:hAnsi="Segoe UI Symbol"/>
        </w:rPr>
        <w:t xml:space="preserve">☐ </w:t>
      </w:r>
      <w:r>
        <w:t>I understand that employment may be contingent upon background checks and verification of credentials.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67122" w14:paraId="7FF65B09" w14:textId="77777777">
        <w:tc>
          <w:tcPr>
            <w:tcW w:w="4320" w:type="dxa"/>
          </w:tcPr>
          <w:p w14:paraId="607816AB" w14:textId="77777777" w:rsidR="00C67122" w:rsidRDefault="00295E44">
            <w:r>
              <w:t>Applicant Signature</w:t>
            </w:r>
          </w:p>
        </w:tc>
        <w:tc>
          <w:tcPr>
            <w:tcW w:w="4320" w:type="dxa"/>
          </w:tcPr>
          <w:p w14:paraId="7A0A80A6" w14:textId="77777777" w:rsidR="00C67122" w:rsidRDefault="00295E44">
            <w:r>
              <w:t>Date</w:t>
            </w:r>
          </w:p>
        </w:tc>
      </w:tr>
      <w:tr w:rsidR="00C67122" w14:paraId="03C8AF36" w14:textId="77777777">
        <w:tc>
          <w:tcPr>
            <w:tcW w:w="4320" w:type="dxa"/>
          </w:tcPr>
          <w:p w14:paraId="290F5657" w14:textId="77777777" w:rsidR="00C67122" w:rsidRDefault="00C67122"/>
        </w:tc>
        <w:tc>
          <w:tcPr>
            <w:tcW w:w="4320" w:type="dxa"/>
          </w:tcPr>
          <w:p w14:paraId="4C701B00" w14:textId="77777777" w:rsidR="00C67122" w:rsidRDefault="00C67122"/>
        </w:tc>
      </w:tr>
    </w:tbl>
    <w:p w14:paraId="44F666C9" w14:textId="77777777" w:rsidR="00C67122" w:rsidRDefault="00295E44">
      <w:pPr>
        <w:jc w:val="center"/>
      </w:pPr>
      <w:r>
        <w:rPr>
          <w:b/>
          <w:color w:val="B22222"/>
        </w:rPr>
        <w:t>Play • Love • Learn</w:t>
      </w:r>
    </w:p>
    <w:sectPr w:rsidR="00C671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5830864">
    <w:abstractNumId w:val="8"/>
  </w:num>
  <w:num w:numId="2" w16cid:durableId="1562325026">
    <w:abstractNumId w:val="6"/>
  </w:num>
  <w:num w:numId="3" w16cid:durableId="2032342664">
    <w:abstractNumId w:val="5"/>
  </w:num>
  <w:num w:numId="4" w16cid:durableId="1802307974">
    <w:abstractNumId w:val="4"/>
  </w:num>
  <w:num w:numId="5" w16cid:durableId="834880750">
    <w:abstractNumId w:val="7"/>
  </w:num>
  <w:num w:numId="6" w16cid:durableId="249512766">
    <w:abstractNumId w:val="3"/>
  </w:num>
  <w:num w:numId="7" w16cid:durableId="1484348963">
    <w:abstractNumId w:val="2"/>
  </w:num>
  <w:num w:numId="8" w16cid:durableId="1913537095">
    <w:abstractNumId w:val="1"/>
  </w:num>
  <w:num w:numId="9" w16cid:durableId="10795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5E44"/>
    <w:rsid w:val="0029639D"/>
    <w:rsid w:val="00326F90"/>
    <w:rsid w:val="00964C4F"/>
    <w:rsid w:val="00AA1D8D"/>
    <w:rsid w:val="00B47730"/>
    <w:rsid w:val="00B62301"/>
    <w:rsid w:val="00C67122"/>
    <w:rsid w:val="00C7288B"/>
    <w:rsid w:val="00CB0664"/>
    <w:rsid w:val="00DA00C1"/>
    <w:rsid w:val="00E44056"/>
    <w:rsid w:val="00F2083A"/>
    <w:rsid w:val="00F66C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A742CD"/>
  <w14:defaultImageDpi w14:val="300"/>
  <w15:docId w15:val="{38F136DE-5787-524A-BEC3-FF935750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473</Words>
  <Characters>3460</Characters>
  <Application>Microsoft Office Word</Application>
  <DocSecurity>0</DocSecurity>
  <Lines>229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Sherry Winn</cp:lastModifiedBy>
  <cp:revision>3</cp:revision>
  <dcterms:created xsi:type="dcterms:W3CDTF">2013-12-23T23:15:00Z</dcterms:created>
  <dcterms:modified xsi:type="dcterms:W3CDTF">2026-02-12T19:38:00Z</dcterms:modified>
  <cp:category/>
</cp:coreProperties>
</file>